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0C" w:rsidRDefault="00C01001">
      <w:pPr>
        <w:pStyle w:val="Heading1"/>
        <w:spacing w:before="21"/>
        <w:ind w:left="3297" w:right="3525"/>
        <w:jc w:val="center"/>
        <w:rPr>
          <w:rFonts w:ascii="Calibri" w:hAnsi="Calibri" w:cs="Calibri"/>
          <w:u w:val="none"/>
        </w:rPr>
      </w:pPr>
      <w:r>
        <w:rPr>
          <w:rFonts w:ascii="Calibri" w:hAnsi="Calibri" w:cs="Calibri"/>
          <w:noProof/>
          <w:lang w:val="en-GB" w:eastAsia="en-GB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5474335</wp:posOffset>
            </wp:positionH>
            <wp:positionV relativeFrom="paragraph">
              <wp:posOffset>292735</wp:posOffset>
            </wp:positionV>
            <wp:extent cx="1261110" cy="1123950"/>
            <wp:effectExtent l="0" t="0" r="8890" b="6350"/>
            <wp:wrapNone/>
            <wp:docPr id="2" name="image1.jpeg" descr="CV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V PIC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CURRICULUM VITAE</w:t>
      </w:r>
    </w:p>
    <w:p w:rsidR="005C740C" w:rsidRDefault="005C740C">
      <w:pPr>
        <w:pStyle w:val="BodyText"/>
        <w:ind w:left="0" w:firstLine="0"/>
        <w:rPr>
          <w:rFonts w:ascii="Calibri" w:hAnsi="Calibri" w:cs="Calibri"/>
          <w:b/>
          <w:sz w:val="28"/>
        </w:rPr>
      </w:pPr>
    </w:p>
    <w:p w:rsidR="005C740C" w:rsidRDefault="00C01001" w:rsidP="004C480C">
      <w:pPr>
        <w:spacing w:before="209"/>
        <w:ind w:firstLineChars="100" w:firstLine="281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SHIHABUDEEN</w:t>
      </w:r>
    </w:p>
    <w:p w:rsidR="005C740C" w:rsidRDefault="00C01001">
      <w:pPr>
        <w:tabs>
          <w:tab w:val="left" w:pos="1060"/>
        </w:tabs>
        <w:spacing w:before="229"/>
        <w:ind w:left="340"/>
        <w:rPr>
          <w:rFonts w:ascii="Calibri" w:hAnsi="Calibri" w:cs="Calibri"/>
          <w:b/>
          <w:sz w:val="24"/>
          <w:lang w:val="en-IN"/>
        </w:rPr>
      </w:pPr>
      <w:r>
        <w:rPr>
          <w:rFonts w:ascii="Calibri" w:hAnsi="Calibri" w:cs="Calibri"/>
          <w:sz w:val="24"/>
        </w:rPr>
        <w:t>Mob</w:t>
      </w:r>
      <w:r>
        <w:rPr>
          <w:rFonts w:ascii="Calibri" w:hAnsi="Calibri" w:cs="Calibri"/>
          <w:sz w:val="24"/>
        </w:rPr>
        <w:tab/>
        <w:t xml:space="preserve">: </w:t>
      </w:r>
      <w:r>
        <w:rPr>
          <w:rFonts w:ascii="Calibri" w:hAnsi="Calibri" w:cs="Calibri"/>
          <w:b/>
          <w:sz w:val="24"/>
        </w:rPr>
        <w:t>+</w:t>
      </w:r>
      <w:r>
        <w:rPr>
          <w:rFonts w:ascii="Calibri" w:hAnsi="Calibri" w:cs="Calibri"/>
          <w:bCs/>
          <w:sz w:val="24"/>
        </w:rPr>
        <w:t>9</w:t>
      </w:r>
      <w:r>
        <w:rPr>
          <w:rFonts w:ascii="Calibri" w:hAnsi="Calibri" w:cs="Calibri"/>
          <w:bCs/>
          <w:sz w:val="24"/>
          <w:lang w:val="en-IN"/>
        </w:rPr>
        <w:t>71527375300</w:t>
      </w:r>
    </w:p>
    <w:p w:rsidR="005C740C" w:rsidRDefault="00C01001">
      <w:pPr>
        <w:pStyle w:val="BodyText"/>
        <w:spacing w:before="45"/>
        <w:ind w:left="34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r>
        <w:rPr>
          <w:rFonts w:ascii="Calibri" w:hAnsi="Calibri" w:cs="Calibri"/>
          <w:lang w:val="en-IN"/>
        </w:rPr>
        <w:t>shihabsurana</w:t>
      </w:r>
      <w:hyperlink r:id="rId9">
        <w:r>
          <w:rPr>
            <w:rFonts w:ascii="Calibri" w:hAnsi="Calibri" w:cs="Calibri"/>
            <w:u w:val="single"/>
          </w:rPr>
          <w:t>@gmail.com</w:t>
        </w:r>
      </w:hyperlink>
    </w:p>
    <w:p w:rsidR="005C740C" w:rsidRDefault="00C01001">
      <w:pPr>
        <w:pStyle w:val="BodyText"/>
        <w:spacing w:before="4"/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noProof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1000760</wp:posOffset>
            </wp:positionH>
            <wp:positionV relativeFrom="paragraph">
              <wp:posOffset>243205</wp:posOffset>
            </wp:positionV>
            <wp:extent cx="5695950" cy="1143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40C" w:rsidRDefault="005C740C">
      <w:pPr>
        <w:pStyle w:val="BodyText"/>
        <w:spacing w:before="4"/>
        <w:ind w:left="0" w:firstLine="0"/>
        <w:rPr>
          <w:rFonts w:ascii="Calibri" w:hAnsi="Calibri" w:cs="Calibri"/>
        </w:rPr>
      </w:pPr>
    </w:p>
    <w:p w:rsidR="005C740C" w:rsidRDefault="00C01001">
      <w:pPr>
        <w:pStyle w:val="Heading2"/>
        <w:tabs>
          <w:tab w:val="left" w:pos="8665"/>
        </w:tabs>
        <w:ind w:left="342"/>
        <w:jc w:val="both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BCBCBC"/>
        </w:rPr>
        <w:t>OBJECTIVE:</w:t>
      </w:r>
      <w:r>
        <w:rPr>
          <w:rFonts w:ascii="Calibri" w:hAnsi="Calibri" w:cs="Calibri"/>
          <w:shd w:val="clear" w:color="auto" w:fill="BCBCBC"/>
        </w:rPr>
        <w:tab/>
      </w:r>
    </w:p>
    <w:p w:rsidR="005C740C" w:rsidRDefault="005C740C">
      <w:pPr>
        <w:pStyle w:val="BodyText"/>
        <w:spacing w:before="8"/>
        <w:ind w:left="0" w:firstLine="0"/>
        <w:rPr>
          <w:rFonts w:ascii="Calibri" w:hAnsi="Calibri" w:cs="Calibri"/>
          <w:b/>
          <w:sz w:val="22"/>
        </w:rPr>
      </w:pPr>
    </w:p>
    <w:p w:rsidR="005C740C" w:rsidRDefault="00C01001">
      <w:pPr>
        <w:pStyle w:val="BodyText"/>
        <w:spacing w:line="278" w:lineRule="auto"/>
        <w:ind w:left="340" w:right="54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secure an appropriate position, this will provide growth opportunities with effective utilization of my </w:t>
      </w:r>
      <w:r>
        <w:rPr>
          <w:rFonts w:ascii="Calibri" w:hAnsi="Calibri" w:cs="Calibri"/>
        </w:rPr>
        <w:t>skills and experiences also the opportunity to learn more in professional atmosphere</w:t>
      </w:r>
    </w:p>
    <w:p w:rsidR="005C740C" w:rsidRDefault="005C740C">
      <w:pPr>
        <w:pStyle w:val="BodyText"/>
        <w:spacing w:before="7"/>
        <w:ind w:left="0" w:firstLine="0"/>
        <w:rPr>
          <w:rFonts w:ascii="Calibri" w:hAnsi="Calibri" w:cs="Calibri"/>
          <w:sz w:val="29"/>
        </w:rPr>
      </w:pPr>
    </w:p>
    <w:p w:rsidR="005C740C" w:rsidRDefault="00C01001">
      <w:pPr>
        <w:pStyle w:val="Heading2"/>
        <w:tabs>
          <w:tab w:val="left" w:pos="8663"/>
        </w:tabs>
        <w:spacing w:before="51"/>
        <w:rPr>
          <w:rFonts w:ascii="Calibri" w:hAnsi="Calibri" w:cs="Calibri"/>
          <w:shd w:val="clear" w:color="auto" w:fill="BCBCBC"/>
        </w:rPr>
      </w:pPr>
      <w:r>
        <w:rPr>
          <w:rFonts w:ascii="Calibri" w:hAnsi="Calibri" w:cs="Calibri"/>
          <w:shd w:val="clear" w:color="auto" w:fill="BCBCBC"/>
        </w:rPr>
        <w:t>EXPERIENCE:</w:t>
      </w:r>
      <w:r>
        <w:rPr>
          <w:rFonts w:ascii="Calibri" w:hAnsi="Calibri" w:cs="Calibri"/>
          <w:shd w:val="clear" w:color="auto" w:fill="BCBCBC"/>
        </w:rPr>
        <w:tab/>
      </w:r>
    </w:p>
    <w:p w:rsidR="005C740C" w:rsidRDefault="005C740C"/>
    <w:p w:rsidR="005C740C" w:rsidRDefault="00C01001">
      <w:pPr>
        <w:pStyle w:val="BodyText"/>
        <w:spacing w:before="6"/>
        <w:rPr>
          <w:rFonts w:ascii="Calibri" w:hAnsi="Calibri" w:cs="Calibri"/>
          <w:b/>
          <w:sz w:val="23"/>
          <w:lang w:val="en-IN"/>
        </w:rPr>
      </w:pPr>
      <w:r>
        <w:rPr>
          <w:rFonts w:ascii="Calibri" w:hAnsi="Calibri" w:cs="Calibri"/>
          <w:b/>
          <w:szCs w:val="28"/>
          <w:u w:val="single"/>
          <w:lang w:val="en-IN"/>
        </w:rPr>
        <w:t>Ration Shop  2020 - 2022(JAN)</w:t>
      </w:r>
    </w:p>
    <w:p w:rsidR="005C740C" w:rsidRDefault="00C01001">
      <w:pPr>
        <w:pStyle w:val="BodyText"/>
        <w:spacing w:before="6"/>
        <w:ind w:left="0" w:firstLine="0"/>
        <w:rPr>
          <w:rFonts w:ascii="Calibri" w:hAnsi="Calibri" w:cs="Calibri"/>
          <w:b/>
          <w:sz w:val="23"/>
          <w:lang w:val="en-IN"/>
        </w:rPr>
      </w:pPr>
      <w:r>
        <w:rPr>
          <w:rFonts w:ascii="Calibri" w:hAnsi="Calibri" w:cs="Calibri"/>
          <w:b/>
          <w:sz w:val="18"/>
          <w:szCs w:val="20"/>
          <w:lang w:val="en-IN"/>
        </w:rPr>
        <w:t>(Central Govt Undertaking)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3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Sales &amp; Billing</w:t>
      </w:r>
      <w:r>
        <w:rPr>
          <w:rFonts w:ascii="Calibri" w:hAnsi="Calibri" w:cs="Calibri"/>
          <w:lang w:val="en-IN"/>
        </w:rPr>
        <w:tab/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3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Supervising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3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Stock Handling with FIFO Method</w:t>
      </w:r>
    </w:p>
    <w:p w:rsidR="005C740C" w:rsidRDefault="005C740C">
      <w:pPr>
        <w:pStyle w:val="ListParagraph"/>
        <w:tabs>
          <w:tab w:val="left" w:pos="610"/>
        </w:tabs>
        <w:spacing w:before="23"/>
        <w:ind w:left="337" w:firstLine="0"/>
        <w:rPr>
          <w:rFonts w:ascii="Calibri" w:hAnsi="Calibri" w:cs="Calibri"/>
        </w:rPr>
      </w:pPr>
    </w:p>
    <w:p w:rsidR="005C740C" w:rsidRDefault="00C01001">
      <w:pPr>
        <w:pStyle w:val="ListParagraph"/>
        <w:tabs>
          <w:tab w:val="left" w:pos="610"/>
        </w:tabs>
        <w:spacing w:before="8"/>
        <w:ind w:left="337" w:firstLine="0"/>
        <w:rPr>
          <w:rFonts w:ascii="Calibri" w:hAnsi="Calibri" w:cs="Calibri"/>
          <w:b/>
          <w:bCs/>
          <w:sz w:val="28"/>
          <w:szCs w:val="28"/>
          <w:u w:val="single"/>
          <w:lang w:val="en-IN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IN"/>
        </w:rPr>
        <w:t>Security Guard 2018 - 2020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3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Maintaining Visitor’s Register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3"/>
        <w:rPr>
          <w:rFonts w:ascii="Calibri" w:hAnsi="Calibri" w:cs="Calibri"/>
          <w:b/>
          <w:bCs/>
          <w:sz w:val="28"/>
          <w:szCs w:val="28"/>
          <w:u w:val="single"/>
          <w:lang w:val="en-IN"/>
        </w:rPr>
      </w:pPr>
      <w:r>
        <w:rPr>
          <w:rFonts w:ascii="Calibri" w:hAnsi="Calibri" w:cs="Calibri"/>
          <w:lang w:val="en-IN"/>
        </w:rPr>
        <w:t>Vehicle Check-In and Check-Out Record</w:t>
      </w:r>
    </w:p>
    <w:p w:rsidR="005C740C" w:rsidRDefault="005C740C">
      <w:pPr>
        <w:pStyle w:val="ListParagraph"/>
        <w:tabs>
          <w:tab w:val="left" w:pos="610"/>
        </w:tabs>
        <w:spacing w:before="23"/>
        <w:ind w:left="337" w:firstLine="0"/>
        <w:rPr>
          <w:rFonts w:ascii="Calibri" w:hAnsi="Calibri" w:cs="Calibri"/>
          <w:b/>
          <w:bCs/>
          <w:sz w:val="28"/>
          <w:szCs w:val="28"/>
          <w:u w:val="single"/>
          <w:lang w:val="en-IN"/>
        </w:rPr>
      </w:pPr>
    </w:p>
    <w:p w:rsidR="005C740C" w:rsidRDefault="00C01001" w:rsidP="004C480C">
      <w:pPr>
        <w:ind w:firstLineChars="100" w:firstLine="281"/>
        <w:rPr>
          <w:rFonts w:ascii="Calibri" w:hAnsi="Calibri" w:cs="Calibri"/>
          <w:b/>
          <w:sz w:val="28"/>
          <w:lang w:val="en-IN"/>
        </w:rPr>
      </w:pPr>
      <w:r>
        <w:rPr>
          <w:rFonts w:ascii="Calibri" w:hAnsi="Calibri" w:cs="Calibri"/>
          <w:b/>
          <w:sz w:val="28"/>
          <w:u w:val="thick"/>
          <w:lang w:val="en-IN"/>
        </w:rPr>
        <w:t>Surana Granite</w:t>
      </w:r>
      <w:r>
        <w:rPr>
          <w:rFonts w:ascii="Calibri" w:hAnsi="Calibri" w:cs="Calibri"/>
          <w:b/>
          <w:sz w:val="28"/>
          <w:u w:val="thick"/>
        </w:rPr>
        <w:t xml:space="preserve"> 2</w:t>
      </w:r>
      <w:r>
        <w:rPr>
          <w:rFonts w:ascii="Calibri" w:hAnsi="Calibri" w:cs="Calibri"/>
          <w:b/>
          <w:sz w:val="28"/>
          <w:u w:val="thick"/>
          <w:lang w:val="en-IN"/>
        </w:rPr>
        <w:t>010</w:t>
      </w:r>
      <w:r>
        <w:rPr>
          <w:rFonts w:ascii="Calibri" w:hAnsi="Calibri" w:cs="Calibri"/>
          <w:b/>
          <w:sz w:val="28"/>
          <w:u w:val="thick"/>
        </w:rPr>
        <w:t xml:space="preserve"> - </w:t>
      </w:r>
      <w:r>
        <w:rPr>
          <w:rFonts w:ascii="Calibri" w:hAnsi="Calibri" w:cs="Calibri"/>
          <w:b/>
          <w:sz w:val="28"/>
          <w:u w:val="thick"/>
          <w:lang w:val="en-IN"/>
        </w:rPr>
        <w:t>2018</w:t>
      </w:r>
    </w:p>
    <w:p w:rsidR="005C740C" w:rsidRDefault="00C01001">
      <w:pPr>
        <w:spacing w:before="190"/>
        <w:ind w:left="393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</w:rPr>
        <w:t>Sales/</w:t>
      </w:r>
      <w:r>
        <w:rPr>
          <w:rFonts w:ascii="Calibri" w:hAnsi="Calibri" w:cs="Calibri"/>
          <w:b/>
          <w:sz w:val="24"/>
          <w:lang w:val="en-IN"/>
        </w:rPr>
        <w:t xml:space="preserve"> Supervisor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4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timely service and making the customer </w:t>
      </w:r>
      <w:r w:rsidR="004C480C">
        <w:rPr>
          <w:rFonts w:ascii="Calibri" w:hAnsi="Calibri" w:cs="Calibri"/>
        </w:rPr>
        <w:t>feel rushed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33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Discussing solutions with customers and booking appointment </w:t>
      </w:r>
      <w:r w:rsidR="004C480C">
        <w:rPr>
          <w:rFonts w:ascii="Calibri" w:hAnsi="Calibri" w:cs="Calibri"/>
        </w:rPr>
        <w:t>with advisors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before="26" w:line="303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Cash </w:t>
      </w:r>
      <w:r>
        <w:rPr>
          <w:rFonts w:ascii="Calibri" w:hAnsi="Calibri" w:cs="Calibri"/>
        </w:rPr>
        <w:t xml:space="preserve">handling </w:t>
      </w:r>
      <w:r w:rsidR="004C480C">
        <w:rPr>
          <w:rFonts w:ascii="Calibri" w:hAnsi="Calibri" w:cs="Calibri"/>
        </w:rPr>
        <w:t>and management</w:t>
      </w:r>
    </w:p>
    <w:p w:rsidR="005C740C" w:rsidRDefault="00C01001">
      <w:pPr>
        <w:pStyle w:val="ListParagraph"/>
        <w:numPr>
          <w:ilvl w:val="0"/>
          <w:numId w:val="1"/>
        </w:numPr>
        <w:tabs>
          <w:tab w:val="left" w:pos="610"/>
        </w:tabs>
        <w:spacing w:line="299" w:lineRule="exact"/>
        <w:rPr>
          <w:rFonts w:ascii="Calibri" w:hAnsi="Calibri" w:cs="Calibri"/>
        </w:rPr>
      </w:pPr>
      <w:r>
        <w:rPr>
          <w:rFonts w:ascii="Calibri" w:hAnsi="Calibri" w:cs="Calibri"/>
          <w:lang w:val="en-IN"/>
        </w:rPr>
        <w:t>Fulfil the customer Requirement</w:t>
      </w:r>
    </w:p>
    <w:p w:rsidR="005C740C" w:rsidRDefault="00C01001">
      <w:pPr>
        <w:pStyle w:val="ListParagraph"/>
        <w:tabs>
          <w:tab w:val="left" w:pos="610"/>
        </w:tabs>
        <w:spacing w:before="7"/>
        <w:ind w:left="337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Take initiative and anticipate the </w:t>
      </w:r>
      <w:r w:rsidR="004C480C">
        <w:rPr>
          <w:rFonts w:ascii="Calibri" w:hAnsi="Calibri" w:cs="Calibri"/>
        </w:rPr>
        <w:t>customer’s needs</w:t>
      </w:r>
      <w:r>
        <w:rPr>
          <w:rFonts w:ascii="Calibri" w:hAnsi="Calibri" w:cs="Calibri"/>
        </w:rPr>
        <w:t>.</w:t>
      </w:r>
    </w:p>
    <w:p w:rsidR="005C740C" w:rsidRDefault="005C740C">
      <w:pPr>
        <w:pStyle w:val="ListParagraph"/>
        <w:tabs>
          <w:tab w:val="left" w:pos="610"/>
        </w:tabs>
        <w:spacing w:before="7"/>
        <w:ind w:left="337" w:firstLine="0"/>
        <w:rPr>
          <w:rFonts w:ascii="Calibri" w:hAnsi="Calibri" w:cs="Calibri"/>
        </w:rPr>
      </w:pPr>
    </w:p>
    <w:p w:rsidR="005C740C" w:rsidRDefault="004C480C" w:rsidP="004C480C">
      <w:pPr>
        <w:pStyle w:val="Heading2"/>
        <w:spacing w:before="187"/>
        <w:ind w:left="0" w:firstLineChars="150" w:firstLine="422"/>
        <w:rPr>
          <w:rFonts w:ascii="Calibri" w:hAnsi="Calibri" w:cs="Calibri"/>
          <w:sz w:val="28"/>
          <w:szCs w:val="28"/>
          <w:u w:val="single"/>
          <w:lang w:val="en-IN"/>
        </w:rPr>
      </w:pPr>
      <w:r>
        <w:rPr>
          <w:rFonts w:ascii="Calibri" w:hAnsi="Calibri" w:cs="Calibri"/>
          <w:sz w:val="28"/>
          <w:szCs w:val="28"/>
          <w:u w:val="single"/>
          <w:lang w:val="en-IN"/>
        </w:rPr>
        <w:t xml:space="preserve">HOTEL WAITER </w:t>
      </w:r>
      <w:r w:rsidR="00C01001">
        <w:rPr>
          <w:rFonts w:ascii="Calibri" w:hAnsi="Calibri" w:cs="Calibri"/>
          <w:sz w:val="28"/>
          <w:szCs w:val="28"/>
          <w:u w:val="single"/>
          <w:lang w:val="en-IN"/>
        </w:rPr>
        <w:t xml:space="preserve"> </w:t>
      </w:r>
      <w:r w:rsidR="00C01001">
        <w:rPr>
          <w:rFonts w:ascii="Calibri" w:hAnsi="Calibri" w:cs="Calibri"/>
          <w:sz w:val="28"/>
          <w:szCs w:val="28"/>
          <w:u w:val="single"/>
        </w:rPr>
        <w:t>20</w:t>
      </w:r>
      <w:r w:rsidR="00C01001">
        <w:rPr>
          <w:rFonts w:ascii="Calibri" w:hAnsi="Calibri" w:cs="Calibri"/>
          <w:sz w:val="28"/>
          <w:szCs w:val="28"/>
          <w:u w:val="single"/>
          <w:lang w:val="en-IN"/>
        </w:rPr>
        <w:t>05</w:t>
      </w:r>
      <w:r w:rsidR="00C01001">
        <w:rPr>
          <w:rFonts w:ascii="Calibri" w:hAnsi="Calibri" w:cs="Calibri"/>
          <w:sz w:val="28"/>
          <w:szCs w:val="28"/>
          <w:u w:val="single"/>
        </w:rPr>
        <w:t xml:space="preserve"> - 201</w:t>
      </w:r>
      <w:r w:rsidR="00C01001">
        <w:rPr>
          <w:rFonts w:ascii="Calibri" w:hAnsi="Calibri" w:cs="Calibri"/>
          <w:sz w:val="28"/>
          <w:szCs w:val="28"/>
          <w:u w:val="single"/>
          <w:lang w:val="en-IN"/>
        </w:rPr>
        <w:t>0</w:t>
      </w:r>
    </w:p>
    <w:p w:rsidR="005C740C" w:rsidRDefault="004C480C">
      <w:pPr>
        <w:pStyle w:val="ListParagraph"/>
        <w:numPr>
          <w:ilvl w:val="0"/>
          <w:numId w:val="2"/>
        </w:numPr>
        <w:tabs>
          <w:tab w:val="left" w:pos="610"/>
        </w:tabs>
        <w:spacing w:before="142" w:line="228" w:lineRule="auto"/>
        <w:ind w:right="20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en-IN"/>
        </w:rPr>
        <w:t>Take and serve food/ drinks order</w:t>
      </w:r>
    </w:p>
    <w:p w:rsidR="005C740C" w:rsidRPr="004C480C" w:rsidRDefault="004C480C" w:rsidP="004C480C">
      <w:pPr>
        <w:pStyle w:val="ListParagraph"/>
        <w:numPr>
          <w:ilvl w:val="0"/>
          <w:numId w:val="2"/>
        </w:numPr>
        <w:tabs>
          <w:tab w:val="left" w:pos="610"/>
        </w:tabs>
        <w:spacing w:before="13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4"/>
        </w:rPr>
        <w:t>Arrange table settings</w:t>
      </w:r>
    </w:p>
    <w:p w:rsidR="004C480C" w:rsidRPr="004C480C" w:rsidRDefault="004C480C" w:rsidP="004C480C">
      <w:pPr>
        <w:pStyle w:val="ListParagraph"/>
        <w:numPr>
          <w:ilvl w:val="0"/>
          <w:numId w:val="2"/>
        </w:numPr>
        <w:tabs>
          <w:tab w:val="left" w:pos="610"/>
        </w:tabs>
        <w:spacing w:before="13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4"/>
        </w:rPr>
        <w:t>Handle with customer</w:t>
      </w:r>
    </w:p>
    <w:p w:rsidR="004C480C" w:rsidRDefault="004C480C" w:rsidP="004C480C">
      <w:pPr>
        <w:tabs>
          <w:tab w:val="left" w:pos="610"/>
        </w:tabs>
        <w:spacing w:before="130"/>
        <w:rPr>
          <w:rFonts w:ascii="Calibri" w:hAnsi="Calibri" w:cs="Calibri"/>
          <w:sz w:val="20"/>
        </w:rPr>
      </w:pPr>
    </w:p>
    <w:p w:rsidR="004C480C" w:rsidRPr="004C480C" w:rsidRDefault="004C480C" w:rsidP="004C480C">
      <w:pPr>
        <w:tabs>
          <w:tab w:val="left" w:pos="610"/>
        </w:tabs>
        <w:spacing w:before="130"/>
        <w:rPr>
          <w:rFonts w:ascii="Calibri" w:hAnsi="Calibri" w:cs="Calibri"/>
          <w:sz w:val="20"/>
        </w:rPr>
      </w:pPr>
    </w:p>
    <w:p w:rsidR="005C740C" w:rsidRDefault="005C740C">
      <w:pPr>
        <w:pStyle w:val="BodyText"/>
        <w:ind w:left="0" w:firstLine="0"/>
        <w:rPr>
          <w:rFonts w:ascii="Calibri" w:hAnsi="Calibri" w:cs="Calibri"/>
          <w:sz w:val="20"/>
        </w:rPr>
      </w:pPr>
    </w:p>
    <w:p w:rsidR="005C740C" w:rsidRDefault="00C01001" w:rsidP="004C480C">
      <w:pPr>
        <w:pStyle w:val="Heading2"/>
        <w:tabs>
          <w:tab w:val="left" w:pos="8663"/>
        </w:tabs>
        <w:spacing w:before="195"/>
        <w:ind w:left="0" w:firstLineChars="100" w:firstLine="241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BCBCBC"/>
        </w:rPr>
        <w:lastRenderedPageBreak/>
        <w:t>EDUCATION:</w:t>
      </w:r>
      <w:r>
        <w:rPr>
          <w:rFonts w:ascii="Calibri" w:hAnsi="Calibri" w:cs="Calibri"/>
          <w:shd w:val="clear" w:color="auto" w:fill="BCBCBC"/>
        </w:rPr>
        <w:tab/>
      </w:r>
    </w:p>
    <w:tbl>
      <w:tblPr>
        <w:tblStyle w:val="TableGrid"/>
        <w:tblpPr w:leftFromText="180" w:rightFromText="180" w:vertAnchor="text" w:horzAnchor="page" w:tblpX="1873" w:tblpY="137"/>
        <w:tblOverlap w:val="never"/>
        <w:tblW w:w="0" w:type="auto"/>
        <w:tblLook w:val="04A0"/>
      </w:tblPr>
      <w:tblGrid>
        <w:gridCol w:w="2105"/>
        <w:gridCol w:w="4320"/>
        <w:gridCol w:w="1942"/>
      </w:tblGrid>
      <w:tr w:rsidR="005C740C">
        <w:trPr>
          <w:trHeight w:val="349"/>
        </w:trPr>
        <w:tc>
          <w:tcPr>
            <w:tcW w:w="2105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SSLC</w:t>
            </w:r>
          </w:p>
        </w:tc>
        <w:tc>
          <w:tcPr>
            <w:tcW w:w="4320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GHSS PANJAL</w:t>
            </w:r>
          </w:p>
        </w:tc>
        <w:tc>
          <w:tcPr>
            <w:tcW w:w="1942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2001</w:t>
            </w:r>
          </w:p>
        </w:tc>
      </w:tr>
      <w:tr w:rsidR="005C740C">
        <w:trPr>
          <w:trHeight w:val="448"/>
        </w:trPr>
        <w:tc>
          <w:tcPr>
            <w:tcW w:w="2105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ITC</w:t>
            </w:r>
          </w:p>
        </w:tc>
        <w:tc>
          <w:tcPr>
            <w:tcW w:w="4320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Electrical Engineering</w:t>
            </w:r>
          </w:p>
        </w:tc>
        <w:tc>
          <w:tcPr>
            <w:tcW w:w="1942" w:type="dxa"/>
          </w:tcPr>
          <w:p w:rsidR="005C740C" w:rsidRDefault="00C01001">
            <w:pPr>
              <w:spacing w:line="261" w:lineRule="exact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  <w:lang w:val="en-IN"/>
              </w:rPr>
              <w:t>2005</w:t>
            </w:r>
          </w:p>
        </w:tc>
      </w:tr>
    </w:tbl>
    <w:p w:rsidR="005C740C" w:rsidRDefault="005C740C">
      <w:pPr>
        <w:spacing w:line="261" w:lineRule="exact"/>
        <w:rPr>
          <w:rFonts w:ascii="Calibri" w:hAnsi="Calibri" w:cs="Calibri"/>
          <w:sz w:val="24"/>
        </w:rPr>
      </w:pPr>
    </w:p>
    <w:p w:rsidR="005C740C" w:rsidRDefault="00C01001" w:rsidP="004C480C">
      <w:pPr>
        <w:tabs>
          <w:tab w:val="left" w:pos="8663"/>
        </w:tabs>
        <w:spacing w:before="34"/>
        <w:ind w:firstLineChars="100" w:firstLine="241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hd w:val="clear" w:color="auto" w:fill="BCBCBC"/>
          <w:lang w:val="en-IN"/>
        </w:rPr>
        <w:t xml:space="preserve"> C</w:t>
      </w:r>
      <w:r>
        <w:rPr>
          <w:rFonts w:ascii="Calibri" w:hAnsi="Calibri" w:cs="Calibri"/>
          <w:b/>
          <w:sz w:val="24"/>
          <w:shd w:val="clear" w:color="auto" w:fill="BCBCBC"/>
        </w:rPr>
        <w:t>OMPUTERSKILLS:</w:t>
      </w:r>
      <w:r>
        <w:rPr>
          <w:rFonts w:ascii="Calibri" w:hAnsi="Calibri" w:cs="Calibri"/>
          <w:b/>
          <w:sz w:val="24"/>
          <w:shd w:val="clear" w:color="auto" w:fill="BCBCBC"/>
        </w:rPr>
        <w:tab/>
      </w:r>
    </w:p>
    <w:p w:rsidR="005C740C" w:rsidRDefault="005C740C">
      <w:pPr>
        <w:pStyle w:val="BodyText"/>
        <w:spacing w:before="7"/>
        <w:ind w:left="0" w:firstLine="0"/>
        <w:rPr>
          <w:rFonts w:ascii="Calibri" w:hAnsi="Calibri" w:cs="Calibri"/>
          <w:b/>
          <w:sz w:val="25"/>
        </w:rPr>
      </w:pP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7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MS Office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6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Experience in</w:t>
      </w:r>
      <w:r>
        <w:rPr>
          <w:rFonts w:ascii="Calibri" w:hAnsi="Calibri" w:cs="Calibri"/>
          <w:spacing w:val="-4"/>
          <w:sz w:val="24"/>
          <w:lang w:val="en-IN"/>
        </w:rPr>
        <w:t>Billing</w:t>
      </w:r>
    </w:p>
    <w:p w:rsidR="005C740C" w:rsidRDefault="005C740C">
      <w:pPr>
        <w:pStyle w:val="BodyText"/>
        <w:spacing w:before="8"/>
        <w:ind w:left="0" w:firstLine="0"/>
        <w:rPr>
          <w:rFonts w:ascii="Calibri" w:hAnsi="Calibri" w:cs="Calibri"/>
          <w:sz w:val="20"/>
        </w:rPr>
      </w:pPr>
    </w:p>
    <w:p w:rsidR="005C740C" w:rsidRDefault="00C01001" w:rsidP="004C480C">
      <w:pPr>
        <w:pStyle w:val="Heading2"/>
        <w:tabs>
          <w:tab w:val="left" w:pos="8663"/>
        </w:tabs>
        <w:ind w:left="0" w:firstLineChars="100" w:firstLine="241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BCBCBC"/>
        </w:rPr>
        <w:t>SKILLS:</w:t>
      </w:r>
      <w:r>
        <w:rPr>
          <w:rFonts w:ascii="Calibri" w:hAnsi="Calibri" w:cs="Calibri"/>
          <w:shd w:val="clear" w:color="auto" w:fill="BCBCBC"/>
        </w:rPr>
        <w:tab/>
      </w:r>
    </w:p>
    <w:p w:rsidR="005C740C" w:rsidRDefault="005C740C">
      <w:pPr>
        <w:pStyle w:val="BodyText"/>
        <w:spacing w:before="7"/>
        <w:ind w:left="0" w:firstLine="0"/>
        <w:rPr>
          <w:rFonts w:ascii="Calibri" w:hAnsi="Calibri" w:cs="Calibri"/>
          <w:b/>
          <w:sz w:val="25"/>
        </w:rPr>
      </w:pP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6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Excellent </w:t>
      </w:r>
      <w:r>
        <w:rPr>
          <w:rFonts w:ascii="Calibri" w:hAnsi="Calibri" w:cs="Calibri"/>
          <w:sz w:val="24"/>
        </w:rPr>
        <w:t>communication skills with a focus on</w:t>
      </w:r>
      <w:r>
        <w:rPr>
          <w:rFonts w:ascii="Calibri" w:hAnsi="Calibri" w:cs="Calibri"/>
          <w:sz w:val="24"/>
          <w:lang w:val="en-IN"/>
        </w:rPr>
        <w:t>customer service</w:t>
      </w:r>
      <w:bookmarkStart w:id="0" w:name="_GoBack"/>
      <w:bookmarkEnd w:id="0"/>
      <w:r>
        <w:rPr>
          <w:rFonts w:ascii="Calibri" w:hAnsi="Calibri" w:cs="Calibri"/>
          <w:sz w:val="24"/>
        </w:rPr>
        <w:t>.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48"/>
        </w:tabs>
        <w:spacing w:line="305" w:lineRule="exact"/>
        <w:ind w:left="647" w:hanging="31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Strong analytical &amp; </w:t>
      </w:r>
      <w:r w:rsidR="004C480C">
        <w:rPr>
          <w:rFonts w:ascii="Calibri" w:hAnsi="Calibri" w:cs="Calibri"/>
          <w:sz w:val="24"/>
        </w:rPr>
        <w:t>grasping skills</w:t>
      </w:r>
      <w:r>
        <w:rPr>
          <w:rFonts w:ascii="Calibri" w:hAnsi="Calibri" w:cs="Calibri"/>
          <w:sz w:val="24"/>
        </w:rPr>
        <w:t>.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6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Efforts with</w:t>
      </w:r>
      <w:r w:rsidR="004C480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full</w:t>
      </w:r>
      <w:r w:rsidR="004C480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dedication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before="5" w:line="305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High level of </w:t>
      </w:r>
      <w:r w:rsidR="004C480C">
        <w:rPr>
          <w:rFonts w:ascii="Calibri" w:hAnsi="Calibri" w:cs="Calibri"/>
          <w:sz w:val="24"/>
        </w:rPr>
        <w:t>initiative and  independence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4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Day to day interaction with Consultant Team for effective monitoring</w:t>
      </w:r>
      <w:r w:rsidR="004C480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of</w:t>
      </w:r>
      <w:r w:rsidR="004C480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work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4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color w:val="333333"/>
          <w:sz w:val="24"/>
        </w:rPr>
        <w:t>Assisted customers with ex</w:t>
      </w:r>
      <w:r>
        <w:rPr>
          <w:rFonts w:ascii="Calibri" w:hAnsi="Calibri" w:cs="Calibri"/>
          <w:color w:val="333333"/>
          <w:sz w:val="24"/>
        </w:rPr>
        <w:t>plaining product knowledge and</w:t>
      </w:r>
      <w:r w:rsidR="004C480C">
        <w:rPr>
          <w:rFonts w:ascii="Calibri" w:hAnsi="Calibri" w:cs="Calibri"/>
          <w:color w:val="333333"/>
          <w:sz w:val="24"/>
        </w:rPr>
        <w:t xml:space="preserve"> </w:t>
      </w:r>
      <w:r>
        <w:rPr>
          <w:rFonts w:ascii="Calibri" w:hAnsi="Calibri" w:cs="Calibri"/>
          <w:color w:val="333333"/>
          <w:sz w:val="24"/>
        </w:rPr>
        <w:t>application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4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color w:val="333333"/>
          <w:sz w:val="24"/>
        </w:rPr>
        <w:t>Provided customized customer service with detailed product</w:t>
      </w:r>
      <w:r w:rsidR="004C480C">
        <w:rPr>
          <w:rFonts w:ascii="Calibri" w:hAnsi="Calibri" w:cs="Calibri"/>
          <w:color w:val="333333"/>
          <w:sz w:val="24"/>
        </w:rPr>
        <w:t xml:space="preserve"> </w:t>
      </w:r>
      <w:r>
        <w:rPr>
          <w:rFonts w:ascii="Calibri" w:hAnsi="Calibri" w:cs="Calibri"/>
          <w:color w:val="333333"/>
          <w:sz w:val="24"/>
        </w:rPr>
        <w:t>knowledge</w:t>
      </w: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tbl>
      <w:tblPr>
        <w:tblpPr w:leftFromText="180" w:rightFromText="180" w:vertAnchor="text" w:horzAnchor="page" w:tblpX="2132" w:tblpY="65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09"/>
        <w:gridCol w:w="2370"/>
      </w:tblGrid>
      <w:tr w:rsidR="005C740C">
        <w:trPr>
          <w:trHeight w:val="1115"/>
        </w:trPr>
        <w:tc>
          <w:tcPr>
            <w:tcW w:w="2809" w:type="dxa"/>
          </w:tcPr>
          <w:p w:rsidR="005C740C" w:rsidRDefault="00C01001">
            <w:pPr>
              <w:pStyle w:val="TableParagraph"/>
              <w:spacing w:line="331" w:lineRule="auto"/>
              <w:ind w:left="50" w:right="960" w:firstLine="2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Date of Birth Gender</w:t>
            </w:r>
          </w:p>
          <w:p w:rsidR="005C740C" w:rsidRDefault="00C01001">
            <w:pPr>
              <w:pStyle w:val="TableParagraph"/>
              <w:spacing w:before="1"/>
              <w:ind w:left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Nationality</w:t>
            </w:r>
          </w:p>
        </w:tc>
        <w:tc>
          <w:tcPr>
            <w:tcW w:w="2370" w:type="dxa"/>
          </w:tcPr>
          <w:p w:rsidR="005C740C" w:rsidRDefault="00C01001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</w:rPr>
              <w:t>16/10/1985</w:t>
            </w:r>
          </w:p>
          <w:p w:rsidR="005C740C" w:rsidRDefault="00C01001">
            <w:pPr>
              <w:pStyle w:val="TableParagraph"/>
              <w:spacing w:before="107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:Male</w:t>
            </w:r>
          </w:p>
          <w:p w:rsidR="005C740C" w:rsidRDefault="00C01001">
            <w:pPr>
              <w:pStyle w:val="TableParagraph"/>
              <w:spacing w:before="10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:Indian</w:t>
            </w:r>
          </w:p>
        </w:tc>
      </w:tr>
      <w:tr w:rsidR="005C740C">
        <w:trPr>
          <w:trHeight w:val="391"/>
        </w:trPr>
        <w:tc>
          <w:tcPr>
            <w:tcW w:w="2809" w:type="dxa"/>
          </w:tcPr>
          <w:p w:rsidR="005C740C" w:rsidRDefault="00C01001">
            <w:pPr>
              <w:pStyle w:val="TableParagraph"/>
              <w:spacing w:before="56"/>
              <w:ind w:left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Passport No</w:t>
            </w:r>
          </w:p>
        </w:tc>
        <w:tc>
          <w:tcPr>
            <w:tcW w:w="2370" w:type="dxa"/>
          </w:tcPr>
          <w:p w:rsidR="005C740C" w:rsidRDefault="00C01001">
            <w:pPr>
              <w:pStyle w:val="TableParagraph"/>
              <w:spacing w:before="56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</w:rPr>
              <w:t>N47986</w:t>
            </w:r>
          </w:p>
        </w:tc>
      </w:tr>
      <w:tr w:rsidR="005C740C">
        <w:trPr>
          <w:trHeight w:val="388"/>
        </w:trPr>
        <w:tc>
          <w:tcPr>
            <w:tcW w:w="2809" w:type="dxa"/>
          </w:tcPr>
          <w:p w:rsidR="005C740C" w:rsidRDefault="00C01001">
            <w:pPr>
              <w:pStyle w:val="TableParagraph"/>
              <w:spacing w:before="53"/>
              <w:ind w:left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Passport Validity</w:t>
            </w:r>
          </w:p>
        </w:tc>
        <w:tc>
          <w:tcPr>
            <w:tcW w:w="2370" w:type="dxa"/>
          </w:tcPr>
          <w:p w:rsidR="005C740C" w:rsidRDefault="00C01001">
            <w:pPr>
              <w:pStyle w:val="TableParagraph"/>
              <w:spacing w:before="53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</w:rPr>
              <w:t>04/12/2025</w:t>
            </w:r>
          </w:p>
        </w:tc>
      </w:tr>
      <w:tr w:rsidR="005C740C">
        <w:trPr>
          <w:trHeight w:val="391"/>
        </w:trPr>
        <w:tc>
          <w:tcPr>
            <w:tcW w:w="2809" w:type="dxa"/>
          </w:tcPr>
          <w:p w:rsidR="005C740C" w:rsidRDefault="00C01001">
            <w:pPr>
              <w:pStyle w:val="TableParagraph"/>
              <w:spacing w:before="53"/>
              <w:ind w:left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Visa type</w:t>
            </w:r>
          </w:p>
        </w:tc>
        <w:tc>
          <w:tcPr>
            <w:tcW w:w="2370" w:type="dxa"/>
          </w:tcPr>
          <w:p w:rsidR="005C740C" w:rsidRDefault="00C01001">
            <w:pPr>
              <w:pStyle w:val="TableParagraph"/>
              <w:spacing w:before="53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 Visit Visa</w:t>
            </w:r>
          </w:p>
        </w:tc>
      </w:tr>
      <w:tr w:rsidR="005C740C">
        <w:trPr>
          <w:trHeight w:val="337"/>
        </w:trPr>
        <w:tc>
          <w:tcPr>
            <w:tcW w:w="2809" w:type="dxa"/>
          </w:tcPr>
          <w:p w:rsidR="005C740C" w:rsidRDefault="00C01001">
            <w:pPr>
              <w:pStyle w:val="TableParagraph"/>
              <w:spacing w:before="56" w:line="261" w:lineRule="exact"/>
              <w:ind w:left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Visa </w:t>
            </w:r>
            <w:r>
              <w:rPr>
                <w:rFonts w:ascii="Calibri" w:hAnsi="Calibri" w:cs="Calibri"/>
                <w:sz w:val="24"/>
              </w:rPr>
              <w:t>Validity</w:t>
            </w:r>
          </w:p>
        </w:tc>
        <w:tc>
          <w:tcPr>
            <w:tcW w:w="2370" w:type="dxa"/>
          </w:tcPr>
          <w:p w:rsidR="005C740C" w:rsidRDefault="00C01001">
            <w:pPr>
              <w:pStyle w:val="TableParagraph"/>
              <w:spacing w:before="56" w:line="261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: 90 Days</w:t>
            </w:r>
          </w:p>
        </w:tc>
      </w:tr>
    </w:tbl>
    <w:p w:rsidR="005C740C" w:rsidRDefault="00C01001" w:rsidP="004C480C">
      <w:pPr>
        <w:pStyle w:val="Heading2"/>
        <w:tabs>
          <w:tab w:val="left" w:pos="8663"/>
        </w:tabs>
        <w:spacing w:before="211"/>
        <w:ind w:left="0" w:firstLineChars="100" w:firstLine="241"/>
        <w:rPr>
          <w:rFonts w:ascii="Calibri" w:hAnsi="Calibri" w:cs="Calibri"/>
          <w:shd w:val="clear" w:color="auto" w:fill="BCBCBC"/>
          <w:lang w:val="en-IN"/>
        </w:rPr>
      </w:pPr>
      <w:r>
        <w:rPr>
          <w:rFonts w:ascii="Calibri" w:hAnsi="Calibri" w:cs="Calibri"/>
          <w:shd w:val="clear" w:color="auto" w:fill="BCBCBC"/>
        </w:rPr>
        <w:t>PERSONALDETAILS:</w:t>
      </w:r>
    </w:p>
    <w:p w:rsidR="005C740C" w:rsidRDefault="005C740C"/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</w:pPr>
    </w:p>
    <w:p w:rsidR="005C740C" w:rsidRDefault="00C01001">
      <w:pPr>
        <w:tabs>
          <w:tab w:val="left" w:pos="8663"/>
        </w:tabs>
        <w:spacing w:before="52"/>
        <w:ind w:left="340"/>
        <w:rPr>
          <w:rFonts w:ascii="Calibri" w:hAnsi="Calibri" w:cs="Calibri"/>
          <w:b/>
          <w:sz w:val="24"/>
          <w:lang w:val="en-IN"/>
        </w:rPr>
      </w:pPr>
      <w:r>
        <w:rPr>
          <w:rFonts w:ascii="Calibri" w:hAnsi="Calibri" w:cs="Calibri"/>
          <w:b/>
          <w:sz w:val="24"/>
          <w:shd w:val="clear" w:color="auto" w:fill="BCBCBC"/>
        </w:rPr>
        <w:t>LANGUAGESKNOWN:</w:t>
      </w:r>
      <w:r>
        <w:rPr>
          <w:rFonts w:ascii="Calibri" w:hAnsi="Calibri" w:cs="Calibri"/>
          <w:b/>
          <w:sz w:val="24"/>
          <w:shd w:val="clear" w:color="auto" w:fill="BCBCBC"/>
        </w:rPr>
        <w:tab/>
      </w:r>
    </w:p>
    <w:p w:rsidR="005C740C" w:rsidRDefault="005C740C">
      <w:pPr>
        <w:pStyle w:val="BodyText"/>
        <w:spacing w:before="7"/>
        <w:ind w:left="0" w:firstLine="0"/>
        <w:rPr>
          <w:rFonts w:ascii="Calibri" w:hAnsi="Calibri" w:cs="Calibri"/>
          <w:b/>
          <w:sz w:val="25"/>
        </w:rPr>
      </w:pP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7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English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5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Hindi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spacing w:line="305" w:lineRule="exac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Malayalam</w:t>
      </w:r>
    </w:p>
    <w:p w:rsidR="005C740C" w:rsidRDefault="00C01001">
      <w:pPr>
        <w:pStyle w:val="ListParagraph"/>
        <w:numPr>
          <w:ilvl w:val="0"/>
          <w:numId w:val="3"/>
        </w:numPr>
        <w:tabs>
          <w:tab w:val="left" w:pos="610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Tamil</w:t>
      </w:r>
    </w:p>
    <w:p w:rsidR="005C740C" w:rsidRDefault="005C740C">
      <w:pPr>
        <w:pStyle w:val="BodyText"/>
        <w:spacing w:before="7"/>
        <w:ind w:left="0" w:firstLine="0"/>
        <w:rPr>
          <w:rFonts w:ascii="Calibri" w:hAnsi="Calibri" w:cs="Calibri"/>
        </w:rPr>
      </w:pPr>
    </w:p>
    <w:p w:rsidR="005C740C" w:rsidRDefault="00C01001">
      <w:pPr>
        <w:pStyle w:val="Heading2"/>
        <w:tabs>
          <w:tab w:val="left" w:pos="8663"/>
        </w:tabs>
        <w:rPr>
          <w:rFonts w:ascii="Calibri" w:hAnsi="Calibri" w:cs="Calibri"/>
        </w:rPr>
      </w:pPr>
      <w:r>
        <w:rPr>
          <w:rFonts w:ascii="Calibri" w:hAnsi="Calibri" w:cs="Calibri"/>
          <w:shd w:val="clear" w:color="auto" w:fill="BCBCBC"/>
        </w:rPr>
        <w:t>DECLARATION:</w:t>
      </w:r>
      <w:r>
        <w:rPr>
          <w:rFonts w:ascii="Calibri" w:hAnsi="Calibri" w:cs="Calibri"/>
          <w:shd w:val="clear" w:color="auto" w:fill="BCBCBC"/>
        </w:rPr>
        <w:tab/>
      </w:r>
    </w:p>
    <w:p w:rsidR="005C740C" w:rsidRDefault="005C740C">
      <w:pPr>
        <w:pStyle w:val="BodyText"/>
        <w:ind w:left="0" w:firstLine="0"/>
        <w:rPr>
          <w:rFonts w:ascii="Calibri" w:hAnsi="Calibri" w:cs="Calibri"/>
          <w:b/>
          <w:sz w:val="35"/>
        </w:rPr>
      </w:pPr>
    </w:p>
    <w:p w:rsidR="005C740C" w:rsidRDefault="00C01001">
      <w:pPr>
        <w:pStyle w:val="BodyText"/>
        <w:spacing w:line="372" w:lineRule="auto"/>
        <w:ind w:left="340" w:right="1089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lang w:val="en-IN"/>
        </w:rPr>
        <w:t>Shihabudheen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>hereby declare that the above furnished particulars are true to the best of my knowledge and belief.</w:t>
      </w:r>
    </w:p>
    <w:p w:rsidR="005C740C" w:rsidRDefault="005C740C">
      <w:pPr>
        <w:pStyle w:val="BodyText"/>
        <w:spacing w:before="2"/>
        <w:ind w:left="0" w:firstLine="0"/>
        <w:rPr>
          <w:rFonts w:ascii="Calibri" w:hAnsi="Calibri" w:cs="Calibri"/>
          <w:sz w:val="37"/>
        </w:rPr>
      </w:pPr>
    </w:p>
    <w:p w:rsidR="005C740C" w:rsidRDefault="00C01001">
      <w:pPr>
        <w:pStyle w:val="Heading2"/>
        <w:spacing w:before="1"/>
        <w:ind w:left="0" w:right="534"/>
        <w:jc w:val="right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Shihabudheen</w:t>
      </w:r>
    </w:p>
    <w:p w:rsidR="005C740C" w:rsidRDefault="005C740C">
      <w:pPr>
        <w:pStyle w:val="ListParagraph"/>
        <w:tabs>
          <w:tab w:val="left" w:pos="610"/>
        </w:tabs>
        <w:spacing w:line="304" w:lineRule="exact"/>
        <w:ind w:left="0" w:firstLine="0"/>
        <w:rPr>
          <w:rFonts w:ascii="Calibri" w:hAnsi="Calibri" w:cs="Calibri"/>
          <w:color w:val="333333"/>
          <w:sz w:val="24"/>
        </w:rPr>
        <w:sectPr w:rsidR="005C740C">
          <w:type w:val="continuous"/>
          <w:pgSz w:w="11930" w:h="16870"/>
          <w:pgMar w:top="1260" w:right="1260" w:bottom="280" w:left="1460" w:header="720" w:footer="720" w:gutter="0"/>
          <w:cols w:space="720"/>
        </w:sectPr>
      </w:pPr>
    </w:p>
    <w:p w:rsidR="005C740C" w:rsidRDefault="005C740C">
      <w:pPr>
        <w:pStyle w:val="BodyText"/>
        <w:ind w:left="0" w:firstLine="0"/>
        <w:rPr>
          <w:rFonts w:ascii="Calibri" w:hAnsi="Calibri" w:cs="Calibri"/>
          <w:b/>
          <w:sz w:val="20"/>
        </w:rPr>
      </w:pPr>
    </w:p>
    <w:p w:rsidR="005C740C" w:rsidRDefault="005C740C">
      <w:pPr>
        <w:pStyle w:val="BodyText"/>
        <w:ind w:left="0" w:firstLine="0"/>
        <w:rPr>
          <w:rFonts w:ascii="Calibri" w:hAnsi="Calibri" w:cs="Calibri"/>
          <w:b/>
          <w:sz w:val="20"/>
        </w:rPr>
      </w:pPr>
    </w:p>
    <w:p w:rsidR="005C740C" w:rsidRDefault="005C740C">
      <w:pPr>
        <w:pStyle w:val="BodyText"/>
        <w:spacing w:before="5"/>
        <w:ind w:left="0" w:firstLine="0"/>
        <w:rPr>
          <w:rFonts w:ascii="Calibri" w:hAnsi="Calibri" w:cs="Calibri"/>
          <w:b/>
          <w:sz w:val="28"/>
        </w:rPr>
      </w:pPr>
    </w:p>
    <w:p w:rsidR="005C740C" w:rsidRDefault="005C740C">
      <w:pPr>
        <w:pStyle w:val="BodyText"/>
        <w:spacing w:before="1"/>
        <w:ind w:left="0" w:firstLine="0"/>
        <w:rPr>
          <w:rFonts w:ascii="Calibri" w:hAnsi="Calibri" w:cs="Calibri"/>
          <w:b/>
          <w:sz w:val="28"/>
        </w:rPr>
      </w:pPr>
    </w:p>
    <w:p w:rsidR="005C740C" w:rsidRDefault="005C740C">
      <w:pPr>
        <w:pStyle w:val="BodyText"/>
        <w:spacing w:before="1"/>
        <w:ind w:left="0" w:firstLine="0"/>
        <w:rPr>
          <w:rFonts w:ascii="Calibri" w:hAnsi="Calibri" w:cs="Calibri"/>
          <w:b/>
          <w:sz w:val="28"/>
          <w:lang w:val="en-IN"/>
        </w:rPr>
      </w:pPr>
    </w:p>
    <w:sectPr w:rsidR="005C740C" w:rsidSect="005C740C">
      <w:pgSz w:w="11930" w:h="16870"/>
      <w:pgMar w:top="1240" w:right="1260" w:bottom="28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01" w:rsidRDefault="00C01001">
      <w:r>
        <w:separator/>
      </w:r>
    </w:p>
  </w:endnote>
  <w:endnote w:type="continuationSeparator" w:id="1">
    <w:p w:rsidR="00C01001" w:rsidRDefault="00C01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Segoe Print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adea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rlito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01" w:rsidRDefault="00C01001">
      <w:r>
        <w:separator/>
      </w:r>
    </w:p>
  </w:footnote>
  <w:footnote w:type="continuationSeparator" w:id="1">
    <w:p w:rsidR="00C01001" w:rsidRDefault="00C01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numFmt w:val="bullet"/>
      <w:lvlText w:val="❖"/>
      <w:lvlJc w:val="left"/>
      <w:pPr>
        <w:ind w:left="609" w:hanging="272"/>
      </w:pPr>
      <w:rPr>
        <w:rFonts w:ascii="Noto Sans Symbols" w:eastAsia="Noto Sans Symbols" w:hAnsi="Noto Sans Symbols" w:cs="Noto Sans Symbols" w:hint="default"/>
        <w:w w:val="96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272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❖"/>
      <w:lvlJc w:val="left"/>
      <w:pPr>
        <w:ind w:left="609" w:hanging="272"/>
      </w:pPr>
      <w:rPr>
        <w:rFonts w:ascii="kiloji" w:eastAsia="kiloji" w:hAnsi="kiloji" w:cs="kiloj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272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>
      <w:numFmt w:val="bullet"/>
      <w:lvlText w:val="❖"/>
      <w:lvlJc w:val="left"/>
      <w:pPr>
        <w:ind w:left="609" w:hanging="272"/>
      </w:pPr>
      <w:rPr>
        <w:rFonts w:ascii="kiloji" w:eastAsia="kiloji" w:hAnsi="kiloji" w:cs="kiloji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0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27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C740C"/>
    <w:rsid w:val="004C480C"/>
    <w:rsid w:val="005C740C"/>
    <w:rsid w:val="00C01001"/>
    <w:rsid w:val="18E403B0"/>
    <w:rsid w:val="2F316851"/>
    <w:rsid w:val="5AB65E12"/>
    <w:rsid w:val="7B8D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5C740C"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rsid w:val="005C740C"/>
    <w:pPr>
      <w:ind w:left="34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rsid w:val="005C740C"/>
    <w:pPr>
      <w:spacing w:before="52"/>
      <w:ind w:left="340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740C"/>
    <w:pPr>
      <w:ind w:left="609" w:hanging="272"/>
    </w:pPr>
    <w:rPr>
      <w:sz w:val="24"/>
      <w:szCs w:val="24"/>
    </w:rPr>
  </w:style>
  <w:style w:type="table" w:styleId="TableGrid">
    <w:name w:val="Table Grid"/>
    <w:basedOn w:val="TableNormal"/>
    <w:rsid w:val="005C74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rsid w:val="005C740C"/>
    <w:pPr>
      <w:spacing w:before="211"/>
      <w:ind w:left="340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5C74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5C740C"/>
    <w:pPr>
      <w:ind w:left="609" w:hanging="272"/>
    </w:pPr>
  </w:style>
  <w:style w:type="paragraph" w:customStyle="1" w:styleId="TableParagraph">
    <w:name w:val="Table Paragraph"/>
    <w:basedOn w:val="Normal"/>
    <w:uiPriority w:val="1"/>
    <w:qFormat/>
    <w:rsid w:val="005C740C"/>
    <w:pPr>
      <w:ind w:left="56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ifjas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GRT OLD</dc:creator>
  <cp:lastModifiedBy>Jaijo Jose</cp:lastModifiedBy>
  <cp:revision>2</cp:revision>
  <dcterms:created xsi:type="dcterms:W3CDTF">2021-11-26T11:07:00Z</dcterms:created>
  <dcterms:modified xsi:type="dcterms:W3CDTF">2022-03-07T09:24:00Z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1033-11.2.0.10463</vt:lpwstr>
  </property>
  <property fmtid="{D5CDD505-2E9C-101B-9397-08002B2CF9AE}" pid="6" name="ICV">
    <vt:lpwstr>4AE58652769D45759BFECCCB4E84B877</vt:lpwstr>
  </property>
</Properties>
</file>